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1056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Аширбаеву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Шохзоду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к </w:t>
      </w:r>
      <w:r>
        <w:rPr>
          <w:rFonts w:ascii="Times New Roman" w:eastAsia="Times New Roman" w:hAnsi="Times New Roman" w:cs="Times New Roman"/>
          <w:sz w:val="28"/>
          <w:szCs w:val="28"/>
        </w:rPr>
        <w:t>Аширбаеву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Шохзоду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Аширбаев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Шохзод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7726626680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Кредиска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МКК» и </w:t>
      </w:r>
      <w:r>
        <w:rPr>
          <w:rFonts w:ascii="Times New Roman" w:eastAsia="Times New Roman" w:hAnsi="Times New Roman" w:cs="Times New Roman"/>
          <w:sz w:val="28"/>
          <w:szCs w:val="28"/>
        </w:rPr>
        <w:t>Аширбаевым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21.11.2022 по 19.05.2023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21500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– сумма основного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11505,06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сумма процентов за пользование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штраф- 494,94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(страховка) - 1500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25500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1">
    <w:name w:val="cat-UserDefined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